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Consent &amp; Confidentiality Agreement</w:t>
      </w:r>
    </w:p>
    <w:p>
      <w:r>
        <w:t>Research Title: Women’s Menopause Experiences Across Cultures</w:t>
      </w:r>
    </w:p>
    <w:p>
      <w:pPr>
        <w:pStyle w:val="Heading2"/>
      </w:pPr>
      <w:r>
        <w:t>Purpose:</w:t>
      </w:r>
    </w:p>
    <w:p>
      <w:r>
        <w:t>You are invited to participate in a project exploring women’s experiences with perimenopause, menopause, and post-menopause in different parts of the world. The information gathered will be used for research and writing a book that compares menopause experiences across cultures.</w:t>
      </w:r>
    </w:p>
    <w:p>
      <w:pPr>
        <w:pStyle w:val="Heading2"/>
      </w:pPr>
      <w:r>
        <w:t>Confidentiality:</w:t>
      </w:r>
    </w:p>
    <w:p>
      <w:r>
        <w:t>- Your responses will remain confidential.</w:t>
        <w:br/>
        <w:t>- No names, emails, or identifying details will be published.</w:t>
        <w:br/>
        <w:t>- Information may be quoted anonymously in the book.</w:t>
      </w:r>
    </w:p>
    <w:p>
      <w:pPr>
        <w:pStyle w:val="Heading2"/>
      </w:pPr>
      <w:r>
        <w:t>Voluntary Participation:</w:t>
      </w:r>
    </w:p>
    <w:p>
      <w:r>
        <w:t>- Participation is completely voluntary.</w:t>
        <w:br/>
        <w:t>- You may skip any question you don’t wish to answer.</w:t>
        <w:br/>
        <w:t>- You may withdraw at any time by contacting the researcher.</w:t>
      </w:r>
    </w:p>
    <w:p>
      <w:pPr>
        <w:pStyle w:val="Heading2"/>
      </w:pPr>
      <w:r>
        <w:t>Consent Statement:</w:t>
      </w:r>
    </w:p>
    <w:p>
      <w:r>
        <w:t>By signing below, I confirm that:</w:t>
        <w:br/>
        <w:t>- I understand the purpose of this project.</w:t>
        <w:br/>
        <w:t>- I consent to share my experiences for use in research and writing.</w:t>
        <w:br/>
        <w:t>- I understand my identity will remain confidential.</w:t>
      </w:r>
    </w:p>
    <w:p>
      <w:r>
        <w:br/>
        <w:t>Participant Name (print): ________________________</w:t>
      </w:r>
    </w:p>
    <w:p>
      <w:r>
        <w:t>Signature: _____________________________________</w:t>
      </w:r>
    </w:p>
    <w:p>
      <w:r>
        <w:t>Date: _________________________________________</w:t>
        <w:br/>
      </w:r>
    </w:p>
    <w:p>
      <w:r>
        <w:t>Researcher:</w:t>
        <w:br/>
        <w:t>Heather Engels, Certified Nutritional Health Coach</w:t>
        <w:br/>
        <w:t>The Nourish Method Wellness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